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27</w:t>
      </w:r>
      <w:r>
        <w:rPr>
          <w:rFonts w:ascii="Times New Roman" w:eastAsia="Times New Roman" w:hAnsi="Times New Roman" w:cs="Times New Roman"/>
        </w:rPr>
        <w:t xml:space="preserve"> февраля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99</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 xml:space="preserve">Хабибуллина </w:t>
      </w:r>
      <w:r>
        <w:rPr>
          <w:rFonts w:ascii="Times New Roman" w:eastAsia="Times New Roman" w:hAnsi="Times New Roman" w:cs="Times New Roman"/>
          <w:b/>
          <w:bCs/>
        </w:rPr>
        <w:t>Рияна</w:t>
      </w:r>
      <w:r>
        <w:rPr>
          <w:rFonts w:ascii="Times New Roman" w:eastAsia="Times New Roman" w:hAnsi="Times New Roman" w:cs="Times New Roman"/>
          <w:b/>
          <w:bCs/>
        </w:rPr>
        <w:t xml:space="preserve"> </w:t>
      </w:r>
      <w:r>
        <w:rPr>
          <w:rFonts w:ascii="Times New Roman" w:eastAsia="Times New Roman" w:hAnsi="Times New Roman" w:cs="Times New Roman"/>
          <w:b/>
          <w:bCs/>
        </w:rPr>
        <w:t>Канзулловича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0rplc-7"/>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Хабибуллин Р.К</w:t>
      </w:r>
      <w:r>
        <w:rPr>
          <w:rFonts w:ascii="Times New Roman" w:eastAsia="Times New Roman" w:hAnsi="Times New Roman" w:cs="Times New Roman"/>
        </w:rPr>
        <w:t xml:space="preserve">. </w:t>
      </w:r>
      <w:r>
        <w:rPr>
          <w:rFonts w:ascii="Times New Roman" w:eastAsia="Times New Roman" w:hAnsi="Times New Roman" w:cs="Times New Roman"/>
        </w:rPr>
        <w:t>22.11</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21</w:t>
      </w:r>
      <w:r>
        <w:rPr>
          <w:rFonts w:ascii="Times New Roman" w:eastAsia="Times New Roman" w:hAnsi="Times New Roman" w:cs="Times New Roman"/>
        </w:rPr>
        <w:t xml:space="preserve"> час. </w:t>
      </w:r>
      <w:r>
        <w:rPr>
          <w:rFonts w:ascii="Times New Roman" w:eastAsia="Times New Roman" w:hAnsi="Times New Roman" w:cs="Times New Roman"/>
        </w:rPr>
        <w:t>04</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№93</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Гагарина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1rplc-2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2rplc-24"/>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Хабибуллин Р.К</w:t>
      </w:r>
      <w:r>
        <w:rPr>
          <w:rFonts w:ascii="Times New Roman" w:eastAsia="Times New Roman" w:hAnsi="Times New Roman" w:cs="Times New Roman"/>
        </w:rPr>
        <w:t xml:space="preserve">. не явился, о месте и времени рассмотрения дела был надлежаще уведомлен, ходатайство об отложении рассмотрении дела </w:t>
      </w:r>
      <w:r>
        <w:rPr>
          <w:rFonts w:ascii="Times New Roman" w:eastAsia="Times New Roman" w:hAnsi="Times New Roman" w:cs="Times New Roman"/>
        </w:rPr>
        <w:t>не</w:t>
      </w:r>
      <w:r>
        <w:rPr>
          <w:rFonts w:ascii="Times New Roman" w:eastAsia="Times New Roman" w:hAnsi="Times New Roman" w:cs="Times New Roman"/>
        </w:rPr>
        <w:t xml:space="preserve">  </w:t>
      </w:r>
      <w:r>
        <w:rPr>
          <w:rFonts w:ascii="Times New Roman" w:eastAsia="Times New Roman" w:hAnsi="Times New Roman" w:cs="Times New Roman"/>
        </w:rPr>
        <w:t>поступило</w:t>
      </w:r>
      <w:r>
        <w:rPr>
          <w:rFonts w:ascii="Times New Roman" w:eastAsia="Times New Roman" w:hAnsi="Times New Roman" w:cs="Times New Roman"/>
        </w:rPr>
        <w:t xml:space="preserve">. Уважительная причина </w:t>
      </w:r>
      <w:r>
        <w:rPr>
          <w:rFonts w:ascii="Times New Roman" w:eastAsia="Times New Roman" w:hAnsi="Times New Roman" w:cs="Times New Roman"/>
        </w:rPr>
        <w:t>не явки</w:t>
      </w:r>
      <w:r>
        <w:rPr>
          <w:rFonts w:ascii="Times New Roman" w:eastAsia="Times New Roman" w:hAnsi="Times New Roman" w:cs="Times New Roman"/>
        </w:rPr>
        <w:t xml:space="preserve"> судом не установлена.</w:t>
      </w:r>
    </w:p>
    <w:p>
      <w:pPr>
        <w:spacing w:before="0" w:after="0"/>
        <w:ind w:right="425" w:firstLine="720"/>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Указанных обстоятельств судом не установлено, и мировой судья продолжил рассмотрение в отсутствие лица привлекаемого к адм</w:t>
      </w:r>
      <w:r>
        <w:rPr>
          <w:rFonts w:ascii="Times New Roman" w:eastAsia="Times New Roman" w:hAnsi="Times New Roman" w:cs="Times New Roman"/>
        </w:rPr>
        <w:t xml:space="preserve">инистративной ответственности.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Хабибуллин</w:t>
      </w:r>
      <w:r>
        <w:rPr>
          <w:rFonts w:ascii="Times New Roman" w:eastAsia="Times New Roman" w:hAnsi="Times New Roman" w:cs="Times New Roman"/>
        </w:rPr>
        <w:t>а</w:t>
      </w:r>
      <w:r>
        <w:rPr>
          <w:rFonts w:ascii="Times New Roman" w:eastAsia="Times New Roman" w:hAnsi="Times New Roman" w:cs="Times New Roman"/>
        </w:rPr>
        <w:t xml:space="preserve"> Р.К</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22.11</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 xml:space="preserve">Хабибуллин Р.К. 22.11.2025 года в 21 час. 04 мин. в районе дома №93 по </w:t>
      </w:r>
      <w:r>
        <w:rPr>
          <w:rFonts w:ascii="Times New Roman" w:eastAsia="Times New Roman" w:hAnsi="Times New Roman" w:cs="Times New Roman"/>
        </w:rPr>
        <w:t>ул.Гагарина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31rplc-34"/>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2rplc-36"/>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 при этом его действия не содержат уголовно наказуемого деяния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22.11</w:t>
      </w:r>
      <w:r>
        <w:rPr>
          <w:rFonts w:ascii="Times New Roman" w:eastAsia="Times New Roman" w:hAnsi="Times New Roman" w:cs="Times New Roman"/>
        </w:rPr>
        <w:t>.2025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Хабибуллин</w:t>
      </w:r>
      <w:r>
        <w:rPr>
          <w:rFonts w:ascii="Times New Roman" w:eastAsia="Times New Roman" w:hAnsi="Times New Roman" w:cs="Times New Roman"/>
        </w:rPr>
        <w:t>а</w:t>
      </w:r>
      <w:r>
        <w:rPr>
          <w:rFonts w:ascii="Times New Roman" w:eastAsia="Times New Roman" w:hAnsi="Times New Roman" w:cs="Times New Roman"/>
        </w:rPr>
        <w:t xml:space="preserve"> Р.К </w:t>
      </w:r>
      <w:r>
        <w:rPr>
          <w:rFonts w:ascii="Times New Roman" w:eastAsia="Times New Roman" w:hAnsi="Times New Roman" w:cs="Times New Roman"/>
        </w:rPr>
        <w:t>Е</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rPr>
          <w:sz w:val="26"/>
          <w:szCs w:val="26"/>
        </w:rPr>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22.11</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Хабибуллин</w:t>
      </w:r>
      <w:r>
        <w:rPr>
          <w:rFonts w:ascii="Times New Roman" w:eastAsia="Times New Roman" w:hAnsi="Times New Roman" w:cs="Times New Roman"/>
        </w:rPr>
        <w:t>а</w:t>
      </w:r>
      <w:r>
        <w:rPr>
          <w:rFonts w:ascii="Times New Roman" w:eastAsia="Times New Roman" w:hAnsi="Times New Roman" w:cs="Times New Roman"/>
        </w:rPr>
        <w:t xml:space="preserve"> Р.К</w:t>
      </w:r>
      <w:r>
        <w:rPr>
          <w:rFonts w:ascii="Times New Roman" w:eastAsia="Times New Roman" w:hAnsi="Times New Roman" w:cs="Times New Roman"/>
        </w:rPr>
        <w:t xml:space="preserve">. установлено состояние алкогольного </w:t>
      </w:r>
      <w:r>
        <w:rPr>
          <w:rFonts w:ascii="Times New Roman" w:eastAsia="Times New Roman" w:hAnsi="Times New Roman" w:cs="Times New Roman"/>
        </w:rPr>
        <w:t>опьянения – 0,905</w:t>
      </w:r>
      <w:r>
        <w:rPr>
          <w:rFonts w:ascii="Times New Roman" w:eastAsia="Times New Roman" w:hAnsi="Times New Roman" w:cs="Times New Roman"/>
        </w:rPr>
        <w:t xml:space="preserve"> мг./л.</w:t>
      </w:r>
      <w:r>
        <w:rPr>
          <w:rFonts w:ascii="Times New Roman" w:eastAsia="Times New Roman" w:hAnsi="Times New Roman" w:cs="Times New Roman"/>
        </w:rPr>
        <w:t>,</w:t>
      </w:r>
      <w:r>
        <w:rPr>
          <w:rFonts w:ascii="Times New Roman" w:eastAsia="Times New Roman" w:hAnsi="Times New Roman" w:cs="Times New Roman"/>
          <w:sz w:val="26"/>
          <w:szCs w:val="26"/>
        </w:rPr>
        <w:t xml:space="preserve"> </w:t>
      </w:r>
      <w:r>
        <w:rPr>
          <w:rFonts w:ascii="Times New Roman" w:eastAsia="Times New Roman" w:hAnsi="Times New Roman" w:cs="Times New Roman"/>
        </w:rPr>
        <w:t>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МОМВД России «Ханты-Мансийский» от </w:t>
      </w:r>
      <w:r>
        <w:rPr>
          <w:rFonts w:ascii="Times New Roman" w:eastAsia="Times New Roman" w:hAnsi="Times New Roman" w:cs="Times New Roman"/>
        </w:rPr>
        <w:t>22.11</w:t>
      </w:r>
      <w:r>
        <w:rPr>
          <w:rFonts w:ascii="Times New Roman" w:eastAsia="Times New Roman" w:hAnsi="Times New Roman" w:cs="Times New Roman"/>
        </w:rPr>
        <w:t>.2025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Fonts w:ascii="Times New Roman" w:eastAsia="Times New Roman" w:hAnsi="Times New Roman" w:cs="Times New Roman"/>
        </w:rPr>
        <w:t>Хабибуллин</w:t>
      </w:r>
      <w:r>
        <w:rPr>
          <w:rFonts w:ascii="Times New Roman" w:eastAsia="Times New Roman" w:hAnsi="Times New Roman" w:cs="Times New Roman"/>
        </w:rPr>
        <w:t>а</w:t>
      </w:r>
      <w:r>
        <w:rPr>
          <w:rFonts w:ascii="Times New Roman" w:eastAsia="Times New Roman" w:hAnsi="Times New Roman" w:cs="Times New Roman"/>
        </w:rPr>
        <w:t xml:space="preserve"> Р.К</w:t>
      </w:r>
      <w:r>
        <w:rPr>
          <w:rFonts w:ascii="Times New Roman" w:eastAsia="Times New Roman" w:hAnsi="Times New Roman" w:cs="Times New Roman"/>
        </w:rPr>
        <w:t xml:space="preserve">., а также описываются процессуальные действия проведенные в отношении него, </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22.11</w:t>
      </w:r>
      <w:r>
        <w:rPr>
          <w:rFonts w:ascii="Times New Roman" w:eastAsia="Times New Roman" w:hAnsi="Times New Roman" w:cs="Times New Roman"/>
        </w:rPr>
        <w:t>.2025 г.;</w:t>
      </w:r>
    </w:p>
    <w:p>
      <w:pPr>
        <w:spacing w:before="0" w:after="0"/>
        <w:ind w:right="425" w:firstLine="708"/>
        <w:jc w:val="both"/>
      </w:pPr>
      <w:r>
        <w:rPr>
          <w:rFonts w:ascii="Times New Roman" w:eastAsia="Times New Roman" w:hAnsi="Times New Roman" w:cs="Times New Roman"/>
        </w:rPr>
        <w:t>- карточкой операции с ВУ;</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w:t>
      </w:r>
      <w:r>
        <w:rPr>
          <w:rFonts w:ascii="Times New Roman" w:eastAsia="Times New Roman" w:hAnsi="Times New Roman" w:cs="Times New Roman"/>
        </w:rPr>
        <w:t xml:space="preserve">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Хабибуллин</w:t>
      </w:r>
      <w:r>
        <w:rPr>
          <w:rFonts w:ascii="Times New Roman" w:eastAsia="Times New Roman" w:hAnsi="Times New Roman" w:cs="Times New Roman"/>
        </w:rPr>
        <w:t>а</w:t>
      </w:r>
      <w:r>
        <w:rPr>
          <w:rFonts w:ascii="Times New Roman" w:eastAsia="Times New Roman" w:hAnsi="Times New Roman" w:cs="Times New Roman"/>
        </w:rPr>
        <w:t xml:space="preserve"> Р.К</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момент движения автомобиля,</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Хабибуллин</w:t>
      </w:r>
      <w:r>
        <w:rPr>
          <w:rFonts w:ascii="Times New Roman" w:eastAsia="Times New Roman" w:hAnsi="Times New Roman" w:cs="Times New Roman"/>
        </w:rPr>
        <w:t>а</w:t>
      </w:r>
      <w:r>
        <w:rPr>
          <w:rFonts w:ascii="Times New Roman" w:eastAsia="Times New Roman" w:hAnsi="Times New Roman" w:cs="Times New Roman"/>
        </w:rPr>
        <w:t>Р.К</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Хабибуллин</w:t>
      </w:r>
      <w:r>
        <w:rPr>
          <w:rFonts w:ascii="Times New Roman" w:eastAsia="Times New Roman" w:hAnsi="Times New Roman" w:cs="Times New Roman"/>
        </w:rPr>
        <w:t>а</w:t>
      </w:r>
      <w:r>
        <w:rPr>
          <w:rFonts w:ascii="Times New Roman" w:eastAsia="Times New Roman" w:hAnsi="Times New Roman" w:cs="Times New Roman"/>
        </w:rPr>
        <w:t xml:space="preserve"> Р.К</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Смягчающих административную ответственность обстоятельств мировым судьей не установлено.</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0,905</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Хабибуллин Р.К</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 xml:space="preserve">Хабибуллина </w:t>
      </w:r>
      <w:r>
        <w:rPr>
          <w:rFonts w:ascii="Times New Roman" w:eastAsia="Times New Roman" w:hAnsi="Times New Roman" w:cs="Times New Roman"/>
          <w:b/>
          <w:bCs/>
        </w:rPr>
        <w:t>Рияна</w:t>
      </w:r>
      <w:r>
        <w:rPr>
          <w:rFonts w:ascii="Times New Roman" w:eastAsia="Times New Roman" w:hAnsi="Times New Roman" w:cs="Times New Roman"/>
          <w:b/>
          <w:bCs/>
        </w:rPr>
        <w:t xml:space="preserve"> </w:t>
      </w:r>
      <w:r>
        <w:rPr>
          <w:rFonts w:ascii="Times New Roman" w:eastAsia="Times New Roman" w:hAnsi="Times New Roman" w:cs="Times New Roman"/>
          <w:b/>
          <w:bCs/>
        </w:rPr>
        <w:t>Канзулловича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w:t>
      </w:r>
      <w:r>
        <w:rPr>
          <w:rFonts w:ascii="Times New Roman" w:eastAsia="Times New Roman" w:hAnsi="Times New Roman" w:cs="Times New Roman"/>
        </w:rPr>
        <w:t xml:space="preserve">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1881048625025000</w:t>
      </w:r>
      <w:r>
        <w:rPr>
          <w:rFonts w:ascii="Times New Roman" w:eastAsia="Times New Roman" w:hAnsi="Times New Roman" w:cs="Times New Roman"/>
          <w:b/>
          <w:bCs/>
        </w:rPr>
        <w:t>8598</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3rplc-58"/>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0rplc-7">
    <w:name w:val="cat-UserDefined grp-30 rplc-7"/>
    <w:basedOn w:val="DefaultParagraphFont"/>
  </w:style>
  <w:style w:type="character" w:customStyle="1" w:styleId="cat-UserDefinedgrp-31rplc-22">
    <w:name w:val="cat-UserDefined grp-31 rplc-22"/>
    <w:basedOn w:val="DefaultParagraphFont"/>
  </w:style>
  <w:style w:type="character" w:customStyle="1" w:styleId="cat-UserDefinedgrp-32rplc-24">
    <w:name w:val="cat-UserDefined grp-32 rplc-24"/>
    <w:basedOn w:val="DefaultParagraphFont"/>
  </w:style>
  <w:style w:type="character" w:customStyle="1" w:styleId="cat-UserDefinedgrp-31rplc-34">
    <w:name w:val="cat-UserDefined grp-31 rplc-34"/>
    <w:basedOn w:val="DefaultParagraphFont"/>
  </w:style>
  <w:style w:type="character" w:customStyle="1" w:styleId="cat-UserDefinedgrp-32rplc-36">
    <w:name w:val="cat-UserDefined grp-32 rplc-36"/>
    <w:basedOn w:val="DefaultParagraphFont"/>
  </w:style>
  <w:style w:type="character" w:customStyle="1" w:styleId="cat-UserDefinedgrp-33rplc-58">
    <w:name w:val="cat-UserDefined grp-33 rplc-5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